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46" w:rsidRPr="0015725E" w:rsidRDefault="00904C46">
      <w:r w:rsidRPr="0015725E">
        <w:t>Frau Cramer</w:t>
      </w:r>
    </w:p>
    <w:p w:rsidR="00904C46" w:rsidRPr="0015725E" w:rsidRDefault="00904C46" w:rsidP="00904C46">
      <w:pPr>
        <w:autoSpaceDE w:val="0"/>
        <w:autoSpaceDN w:val="0"/>
        <w:adjustRightInd w:val="0"/>
        <w:spacing w:line="240" w:lineRule="auto"/>
        <w:rPr>
          <w:rFonts w:eastAsia="ArialMT" w:cs="ArialMT"/>
        </w:rPr>
      </w:pPr>
      <w:r w:rsidRPr="0015725E">
        <w:rPr>
          <w:rFonts w:eastAsia="ArialMT" w:cs="ArialMT"/>
        </w:rPr>
        <w:t>Landkreis Aurich</w:t>
      </w:r>
    </w:p>
    <w:p w:rsidR="00904C46" w:rsidRPr="0015725E" w:rsidRDefault="00904C46" w:rsidP="00904C46">
      <w:pPr>
        <w:autoSpaceDE w:val="0"/>
        <w:autoSpaceDN w:val="0"/>
        <w:adjustRightInd w:val="0"/>
        <w:spacing w:line="240" w:lineRule="auto"/>
        <w:rPr>
          <w:rFonts w:eastAsia="ArialMT" w:cs="ArialMT"/>
        </w:rPr>
      </w:pPr>
      <w:r w:rsidRPr="0015725E">
        <w:rPr>
          <w:rFonts w:eastAsia="ArialMT" w:cs="ArialMT"/>
        </w:rPr>
        <w:t>Amt für Bauordnung, Planung und Naturschutz</w:t>
      </w:r>
    </w:p>
    <w:p w:rsidR="00904C46" w:rsidRPr="0015725E" w:rsidRDefault="00904C46" w:rsidP="00904C46">
      <w:pPr>
        <w:autoSpaceDE w:val="0"/>
        <w:autoSpaceDN w:val="0"/>
        <w:adjustRightInd w:val="0"/>
        <w:spacing w:line="240" w:lineRule="auto"/>
        <w:rPr>
          <w:rFonts w:eastAsia="ArialMT" w:cs="ArialMT"/>
        </w:rPr>
      </w:pPr>
      <w:r w:rsidRPr="0015725E">
        <w:rPr>
          <w:rFonts w:eastAsia="ArialMT" w:cs="ArialMT"/>
        </w:rPr>
        <w:t>Fischteichweg 7-13</w:t>
      </w:r>
    </w:p>
    <w:p w:rsidR="00904C46" w:rsidRPr="0015725E" w:rsidRDefault="00904C46" w:rsidP="00904C46">
      <w:r w:rsidRPr="0015725E">
        <w:rPr>
          <w:rFonts w:eastAsia="ArialMT" w:cs="ArialMT"/>
        </w:rPr>
        <w:t>26603 Aurich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/>
      </w:tblPr>
      <w:tblGrid>
        <w:gridCol w:w="4820"/>
      </w:tblGrid>
      <w:tr w:rsidR="006A1EFD" w:rsidTr="008B5CCC">
        <w:trPr>
          <w:trHeight w:hRule="exact" w:val="1548"/>
        </w:trPr>
        <w:tc>
          <w:tcPr>
            <w:tcW w:w="4820" w:type="dxa"/>
          </w:tcPr>
          <w:p w:rsidR="00495C25" w:rsidRDefault="00904C46" w:rsidP="007940D2">
            <w:pPr>
              <w:spacing w:line="240" w:lineRule="exact"/>
            </w:pPr>
            <w:r>
              <w:br/>
            </w:r>
          </w:p>
          <w:p w:rsidR="00CD37FE" w:rsidRDefault="00CD37FE" w:rsidP="007940D2">
            <w:pPr>
              <w:spacing w:line="240" w:lineRule="exact"/>
            </w:pPr>
          </w:p>
          <w:p w:rsidR="00CD37FE" w:rsidRDefault="00CD37FE" w:rsidP="007940D2">
            <w:pPr>
              <w:spacing w:line="240" w:lineRule="exact"/>
            </w:pPr>
          </w:p>
          <w:p w:rsidR="008B5CCC" w:rsidRDefault="008B5CCC" w:rsidP="007940D2">
            <w:pPr>
              <w:spacing w:line="240" w:lineRule="exact"/>
            </w:pPr>
          </w:p>
          <w:p w:rsidR="008B5CCC" w:rsidRDefault="008B5CCC" w:rsidP="007940D2">
            <w:pPr>
              <w:spacing w:line="240" w:lineRule="exact"/>
            </w:pPr>
          </w:p>
          <w:p w:rsidR="008B5CCC" w:rsidRDefault="008B5CCC" w:rsidP="007940D2">
            <w:pPr>
              <w:spacing w:line="240" w:lineRule="exact"/>
            </w:pPr>
          </w:p>
        </w:tc>
      </w:tr>
    </w:tbl>
    <w:p w:rsidR="005E2421" w:rsidRDefault="00E024FF" w:rsidP="000B1769">
      <w:pPr>
        <w:jc w:val="right"/>
      </w:pPr>
      <w:r>
        <w:t>25</w:t>
      </w:r>
      <w:r w:rsidR="0015725E">
        <w:t>.07.2023</w:t>
      </w:r>
    </w:p>
    <w:p w:rsidR="00506DF5" w:rsidRDefault="00506DF5" w:rsidP="00506DF5"/>
    <w:p w:rsidR="007940D2" w:rsidRDefault="007940D2"/>
    <w:p w:rsidR="007940D2" w:rsidRDefault="008C0A40">
      <w:pPr>
        <w:rPr>
          <w:b/>
        </w:rPr>
      </w:pPr>
      <w:r>
        <w:rPr>
          <w:b/>
        </w:rPr>
        <w:t>Betreff</w:t>
      </w:r>
      <w:r w:rsidR="00904C46">
        <w:rPr>
          <w:b/>
        </w:rPr>
        <w:t xml:space="preserve">  Az. 2542/2012  UVP</w:t>
      </w:r>
    </w:p>
    <w:p w:rsidR="00904C46" w:rsidRPr="00904C46" w:rsidRDefault="00904C46"/>
    <w:p w:rsidR="00904C46" w:rsidRPr="00904C46" w:rsidRDefault="00904C46">
      <w:r w:rsidRPr="00904C46">
        <w:t>Sehr geehrte Frau Cramer,</w:t>
      </w:r>
    </w:p>
    <w:p w:rsidR="00904C46" w:rsidRPr="00904C46" w:rsidRDefault="00904C46">
      <w:r w:rsidRPr="00904C46">
        <w:t>sehr geehrte Dame und Herren,</w:t>
      </w:r>
    </w:p>
    <w:p w:rsidR="00904C46" w:rsidRPr="00904C46" w:rsidRDefault="00904C46"/>
    <w:p w:rsidR="00904C46" w:rsidRPr="00904C46" w:rsidRDefault="00904C46">
      <w:r w:rsidRPr="00904C46">
        <w:t>wir haben am 19.10.2012 einen Antrag auf Genehmigung nach dem BImSchG zur Errichtung von drei Windenergieanlagen vom Typ Enercon E-70 gestellt.</w:t>
      </w:r>
    </w:p>
    <w:p w:rsidR="00904C46" w:rsidRPr="00904C46" w:rsidRDefault="00904C46"/>
    <w:p w:rsidR="00904C46" w:rsidRPr="00904C46" w:rsidRDefault="00904C46">
      <w:r w:rsidRPr="00904C46">
        <w:t xml:space="preserve">Abweichend von unseren Angaben im Antragsformular beantragen wir hiermit </w:t>
      </w:r>
      <w:r w:rsidR="0015725E">
        <w:t xml:space="preserve">die Durchführung </w:t>
      </w:r>
      <w:r w:rsidRPr="00904C46">
        <w:t>eine</w:t>
      </w:r>
      <w:r w:rsidR="0015725E">
        <w:t>r</w:t>
      </w:r>
      <w:r w:rsidRPr="00904C46">
        <w:t xml:space="preserve"> freiwillige UVP.</w:t>
      </w:r>
    </w:p>
    <w:p w:rsidR="00904C46" w:rsidRPr="00904C46" w:rsidRDefault="00904C46">
      <w:r w:rsidRPr="00904C46">
        <w:t>Die erforderlichen Unterlagen liegen Ihnen vor.</w:t>
      </w:r>
    </w:p>
    <w:p w:rsidR="00904C46" w:rsidRPr="00904C46" w:rsidRDefault="00904C46"/>
    <w:p w:rsidR="00904C46" w:rsidRPr="00904C46" w:rsidRDefault="00904C46">
      <w:r w:rsidRPr="00904C46">
        <w:t>Mit freundlichem Gruß</w:t>
      </w:r>
    </w:p>
    <w:p w:rsidR="00904C46" w:rsidRPr="00904C46" w:rsidRDefault="0015725E">
      <w:r>
        <w:br/>
      </w:r>
      <w:r>
        <w:br/>
      </w:r>
    </w:p>
    <w:p w:rsidR="00904C46" w:rsidRPr="00904C46" w:rsidRDefault="00904C46">
      <w:r w:rsidRPr="00904C46">
        <w:t>Maike und Peter Peters</w:t>
      </w:r>
    </w:p>
    <w:p w:rsidR="007940D2" w:rsidRDefault="007940D2"/>
    <w:p w:rsidR="00CD37FE" w:rsidRDefault="00CD37FE"/>
    <w:p w:rsidR="00687BA1" w:rsidRPr="0050776E" w:rsidRDefault="00687BA1">
      <w:pPr>
        <w:rPr>
          <w:b/>
        </w:rPr>
      </w:pPr>
    </w:p>
    <w:sectPr w:rsidR="00687BA1" w:rsidRPr="0050776E" w:rsidSect="00687BA1">
      <w:headerReference w:type="default" r:id="rId6"/>
      <w:headerReference w:type="first" r:id="rId7"/>
      <w:pgSz w:w="11906" w:h="16838" w:code="9"/>
      <w:pgMar w:top="1956" w:right="1134" w:bottom="1134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4F3" w:rsidRDefault="001634F3" w:rsidP="005D7700">
      <w:r>
        <w:separator/>
      </w:r>
    </w:p>
  </w:endnote>
  <w:endnote w:type="continuationSeparator" w:id="1">
    <w:p w:rsidR="001634F3" w:rsidRDefault="001634F3" w:rsidP="005D7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4F3" w:rsidRDefault="001634F3" w:rsidP="005D7700">
      <w:r>
        <w:separator/>
      </w:r>
    </w:p>
  </w:footnote>
  <w:footnote w:type="continuationSeparator" w:id="1">
    <w:p w:rsidR="001634F3" w:rsidRDefault="001634F3" w:rsidP="005D77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421" w:rsidRDefault="005E2421" w:rsidP="005E2421">
    <w:pPr>
      <w:pStyle w:val="Kopfzeile"/>
      <w:jc w:val="center"/>
    </w:pPr>
    <w:r>
      <w:t xml:space="preserve">Seite </w:t>
    </w:r>
    <w:r w:rsidR="00930D6F">
      <w:fldChar w:fldCharType="begin"/>
    </w:r>
    <w:r>
      <w:instrText>PAGE   \* MERGEFORMAT</w:instrText>
    </w:r>
    <w:r w:rsidR="00930D6F">
      <w:fldChar w:fldCharType="separate"/>
    </w:r>
    <w:r w:rsidR="006F5155">
      <w:rPr>
        <w:noProof/>
      </w:rPr>
      <w:t>2</w:t>
    </w:r>
    <w:r w:rsidR="00930D6F"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421" w:rsidRDefault="00904C46" w:rsidP="00506DF5">
    <w:pPr>
      <w:pStyle w:val="Kopfzeile"/>
      <w:spacing w:line="240" w:lineRule="auto"/>
      <w:jc w:val="right"/>
    </w:pPr>
    <w:r>
      <w:t xml:space="preserve">Maike und </w:t>
    </w:r>
    <w:r w:rsidR="00D36D39">
      <w:t>Peter</w:t>
    </w:r>
    <w:r w:rsidR="001D14A0">
      <w:t xml:space="preserve"> Peters</w:t>
    </w:r>
  </w:p>
  <w:p w:rsidR="005E2421" w:rsidRDefault="001D14A0" w:rsidP="00506DF5">
    <w:pPr>
      <w:pStyle w:val="Kopfzeile"/>
      <w:spacing w:line="240" w:lineRule="auto"/>
      <w:jc w:val="right"/>
    </w:pPr>
    <w:r>
      <w:t>Wundel 1</w:t>
    </w:r>
  </w:p>
  <w:p w:rsidR="005E2421" w:rsidRDefault="001D14A0" w:rsidP="00506DF5">
    <w:pPr>
      <w:pStyle w:val="Kopfzeile"/>
      <w:spacing w:line="240" w:lineRule="auto"/>
      <w:jc w:val="right"/>
    </w:pPr>
    <w:r>
      <w:t>26529 Upgant-Schott</w:t>
    </w:r>
  </w:p>
  <w:p w:rsidR="005E2421" w:rsidRDefault="009937D9" w:rsidP="00506DF5">
    <w:pPr>
      <w:pStyle w:val="Kopfzeile"/>
      <w:spacing w:line="240" w:lineRule="auto"/>
      <w:jc w:val="right"/>
    </w:pPr>
    <w:r>
      <w:t>Tel. 0160/4136405</w:t>
    </w:r>
  </w:p>
  <w:p w:rsidR="005E2421" w:rsidRDefault="005E2421" w:rsidP="00506DF5">
    <w:pPr>
      <w:pStyle w:val="Kopfzeile"/>
      <w:spacing w:line="240" w:lineRule="auto"/>
      <w:jc w:val="right"/>
    </w:pPr>
    <w:r>
      <w:t xml:space="preserve">E-Mail: </w:t>
    </w:r>
    <w:r w:rsidR="00D36D39">
      <w:t>peters.wundel</w:t>
    </w:r>
    <w:r w:rsidR="001D14A0">
      <w:t>@web.de</w:t>
    </w:r>
  </w:p>
  <w:p w:rsidR="005E2421" w:rsidRDefault="00930D6F">
    <w:pPr>
      <w:pStyle w:val="Kopfzeile"/>
    </w:pPr>
    <w:r>
      <w:rPr>
        <w:noProof/>
        <w:lang w:eastAsia="de-DE"/>
      </w:rPr>
      <w:pict>
        <v:line id="Gerade Verbindung 2" o:spid="_x0000_s14338" style="position:absolute;z-index:251661312;visibility:visible;mso-position-horizontal-relative:page;mso-position-vertical-relative:page;mso-width-relative:margin" from="8.5pt,421pt" to="36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" strokecolor="gray [1629]" strokeweight=".5pt">
          <w10:wrap anchorx="page" anchory="page"/>
        </v:line>
      </w:pict>
    </w:r>
    <w:r>
      <w:rPr>
        <w:noProof/>
        <w:lang w:eastAsia="de-DE"/>
      </w:rPr>
      <w:pict>
        <v:line id="Gerade Verbindung 1" o:spid="_x0000_s14337" style="position:absolute;z-index:251659264;visibility:visible;mso-position-horizontal-relative:page;mso-position-vertical-relative:page;mso-width-relative:margin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" strokecolor="gray [1629]" strokeweight=".5pt">
          <w10:wrap anchorx="page" anchory="pag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attachedTemplate r:id="rId1"/>
  <w:defaultTabStop w:val="708"/>
  <w:autoHyphenation/>
  <w:hyphenationZone w:val="425"/>
  <w:characterSpacingControl w:val="doNotCompress"/>
  <w:hdrShapeDefaults>
    <o:shapedefaults v:ext="edit" spidmax="29698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/>
  <w:rsids>
    <w:rsidRoot w:val="004B5F8C"/>
    <w:rsid w:val="000959F0"/>
    <w:rsid w:val="000B1769"/>
    <w:rsid w:val="000D6FD6"/>
    <w:rsid w:val="00112BB6"/>
    <w:rsid w:val="001158FB"/>
    <w:rsid w:val="001249D5"/>
    <w:rsid w:val="00144E3B"/>
    <w:rsid w:val="0015725E"/>
    <w:rsid w:val="001634F3"/>
    <w:rsid w:val="00173495"/>
    <w:rsid w:val="001C46C9"/>
    <w:rsid w:val="001C6989"/>
    <w:rsid w:val="001D14A0"/>
    <w:rsid w:val="001E074E"/>
    <w:rsid w:val="002A3291"/>
    <w:rsid w:val="002C3066"/>
    <w:rsid w:val="002F792D"/>
    <w:rsid w:val="00341C8F"/>
    <w:rsid w:val="00353666"/>
    <w:rsid w:val="00360C89"/>
    <w:rsid w:val="00392511"/>
    <w:rsid w:val="003B0913"/>
    <w:rsid w:val="003C20C1"/>
    <w:rsid w:val="003E7689"/>
    <w:rsid w:val="004102F9"/>
    <w:rsid w:val="004465D4"/>
    <w:rsid w:val="00456881"/>
    <w:rsid w:val="00472551"/>
    <w:rsid w:val="00484ADD"/>
    <w:rsid w:val="00495C25"/>
    <w:rsid w:val="004B38C0"/>
    <w:rsid w:val="004B5F8C"/>
    <w:rsid w:val="004E247F"/>
    <w:rsid w:val="004E7BCF"/>
    <w:rsid w:val="00506DF5"/>
    <w:rsid w:val="0050776E"/>
    <w:rsid w:val="005471B0"/>
    <w:rsid w:val="005914FD"/>
    <w:rsid w:val="005D64B6"/>
    <w:rsid w:val="005D7700"/>
    <w:rsid w:val="005E2421"/>
    <w:rsid w:val="00613486"/>
    <w:rsid w:val="00633001"/>
    <w:rsid w:val="00687BA1"/>
    <w:rsid w:val="006A1EFD"/>
    <w:rsid w:val="006B31E9"/>
    <w:rsid w:val="006F5155"/>
    <w:rsid w:val="007268F2"/>
    <w:rsid w:val="007349C4"/>
    <w:rsid w:val="0077139F"/>
    <w:rsid w:val="007921C1"/>
    <w:rsid w:val="007940D2"/>
    <w:rsid w:val="007A47F4"/>
    <w:rsid w:val="007B0ABF"/>
    <w:rsid w:val="007B1799"/>
    <w:rsid w:val="007E001B"/>
    <w:rsid w:val="007F5F1C"/>
    <w:rsid w:val="00803CA8"/>
    <w:rsid w:val="008775E2"/>
    <w:rsid w:val="0088475C"/>
    <w:rsid w:val="008B5CCC"/>
    <w:rsid w:val="008C0A40"/>
    <w:rsid w:val="00904C46"/>
    <w:rsid w:val="00930D6F"/>
    <w:rsid w:val="00952E57"/>
    <w:rsid w:val="009631F4"/>
    <w:rsid w:val="00967CA6"/>
    <w:rsid w:val="00984484"/>
    <w:rsid w:val="009937D9"/>
    <w:rsid w:val="009A3B53"/>
    <w:rsid w:val="009F0A1E"/>
    <w:rsid w:val="009F7CBA"/>
    <w:rsid w:val="00A0050D"/>
    <w:rsid w:val="00A22696"/>
    <w:rsid w:val="00A22909"/>
    <w:rsid w:val="00A24B58"/>
    <w:rsid w:val="00A5515F"/>
    <w:rsid w:val="00A607B3"/>
    <w:rsid w:val="00A95EA2"/>
    <w:rsid w:val="00B238C3"/>
    <w:rsid w:val="00BA56F5"/>
    <w:rsid w:val="00BE351B"/>
    <w:rsid w:val="00C11B1D"/>
    <w:rsid w:val="00C269BA"/>
    <w:rsid w:val="00C8106B"/>
    <w:rsid w:val="00CD37FE"/>
    <w:rsid w:val="00D3545C"/>
    <w:rsid w:val="00D361A8"/>
    <w:rsid w:val="00D36D39"/>
    <w:rsid w:val="00D80892"/>
    <w:rsid w:val="00D90800"/>
    <w:rsid w:val="00DD233D"/>
    <w:rsid w:val="00DD41D8"/>
    <w:rsid w:val="00E024FF"/>
    <w:rsid w:val="00E638DE"/>
    <w:rsid w:val="00EC18EE"/>
    <w:rsid w:val="00EE74E1"/>
    <w:rsid w:val="00EF6D7F"/>
    <w:rsid w:val="00F8240C"/>
    <w:rsid w:val="00F84631"/>
    <w:rsid w:val="00FB24C8"/>
    <w:rsid w:val="00FC3845"/>
    <w:rsid w:val="00FE3740"/>
    <w:rsid w:val="00FE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21C1"/>
    <w:pPr>
      <w:spacing w:line="30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700"/>
  </w:style>
  <w:style w:type="paragraph" w:styleId="Fuzeile">
    <w:name w:val="footer"/>
    <w:basedOn w:val="Standard"/>
    <w:link w:val="Fu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700"/>
  </w:style>
  <w:style w:type="character" w:styleId="Hyperlink">
    <w:name w:val="Hyperlink"/>
    <w:basedOn w:val="Absatz-Standardschriftart"/>
    <w:uiPriority w:val="99"/>
    <w:unhideWhenUsed/>
    <w:rsid w:val="005D7700"/>
    <w:rPr>
      <w:color w:val="0000FF" w:themeColor="hyperlink"/>
      <w:u w:val="single"/>
    </w:rPr>
  </w:style>
  <w:style w:type="table" w:styleId="Tabellengitternetz">
    <w:name w:val="Table Grid"/>
    <w:basedOn w:val="NormaleTabelle"/>
    <w:uiPriority w:val="59"/>
    <w:rsid w:val="006A1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aike%20und%20Peter\Desktop\Din%20Brief%20Maike%20und%20Peter%20Peter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Din Brief Maike und Peter Peters</Template>
  <TotalTime>0</TotalTime>
  <Pages>1</Pages>
  <Words>78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2023-07-25T11:36:00Z</cp:lastPrinted>
  <dcterms:created xsi:type="dcterms:W3CDTF">2023-07-25T11:37:00Z</dcterms:created>
  <dcterms:modified xsi:type="dcterms:W3CDTF">2023-07-25T11:40:00Z</dcterms:modified>
</cp:coreProperties>
</file>